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86MS0079-01-2024-000350-92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05-0569/2615/2024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04.11.2023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18810586230804120411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04.08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Нурмаков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18810586230804120411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04.08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>,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08.11</w:t>
      </w:r>
      <w:r>
        <w:rPr>
          <w:rFonts w:ascii="Times New Roman" w:eastAsia="Times New Roman" w:hAnsi="Times New Roman" w:cs="Times New Roman"/>
          <w:sz w:val="26"/>
          <w:szCs w:val="26"/>
        </w:rPr>
        <w:t>.2023 в 00 часов 01 минуту, 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18810586230804120411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04.08.2023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05.09.2023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Нурмакова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Гапуровича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0412365400795005692420101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3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4rplc-53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51">
    <w:name w:val="cat-UserDefined grp-33 rplc-51"/>
    <w:basedOn w:val="DefaultParagraphFont"/>
  </w:style>
  <w:style w:type="character" w:customStyle="1" w:styleId="cat-UserDefinedgrp-34rplc-53">
    <w:name w:val="cat-UserDefined grp-3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